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89" w:rsidRDefault="00D2551D" w:rsidP="00D2551D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5940425" cy="8177791"/>
            <wp:effectExtent l="19050" t="0" r="3175" b="0"/>
            <wp:docPr id="1" name="Рисунок 1" descr="C:\Users\user\Desktop\скан\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B4E89" w:rsidRPr="00EB0013" w:rsidRDefault="001B4E89" w:rsidP="001B4E89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2551D" w:rsidRDefault="00D2551D" w:rsidP="0005074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1D" w:rsidRDefault="00D2551D" w:rsidP="0005074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45" w:rsidRPr="00050746" w:rsidRDefault="002F2045" w:rsidP="00D2551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2F2045" w:rsidRPr="002F2045" w:rsidRDefault="002F2045" w:rsidP="0005074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F204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  и  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:rsidR="002F2045" w:rsidRPr="002F2045" w:rsidRDefault="002F2045" w:rsidP="0005074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F2045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«РУССКИЙ ЯЗЫК»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доминантой школьного курса русского языка. Соответствующие умения и навыки представлены в перечне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9B3AF4" w:rsidRDefault="009B3AF4" w:rsidP="0005074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F2045" w:rsidRPr="002F2045" w:rsidRDefault="002F2045" w:rsidP="0005074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F2045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ЦЕЛИ ИЗУЧЕНИЯ УЧЕБНОГО ПРЕДМЕТА «РУССКИЙ ЯЗЫК»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2045" w:rsidRPr="002F2045" w:rsidRDefault="002F2045" w:rsidP="002F204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F2045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«РУССКИЙ ЯЗЫК» В УЧЕБНОМ ПЛАНЕ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2F2045" w:rsidRPr="002F2045" w:rsidRDefault="002F2045" w:rsidP="002F204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русского языка в 5 классе отводится  - 170 ч. (5 часов в неделю).</w:t>
      </w:r>
    </w:p>
    <w:p w:rsidR="002F2045" w:rsidRPr="002F2045" w:rsidRDefault="002F2045" w:rsidP="0005074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F204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Язык и речь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на лингвистические темы (в рамках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Ключевые слова.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</w:t>
      </w: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’], мягкости согласных.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Лексикология как раздел лингвистики.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слов (в рамках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непроизносимыми согласными (в рамках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шипящих в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proofErr w:type="gram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proofErr w:type="gramStart"/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корней с чередованием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gram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ращ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-клан-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-клон-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скак</w:t>
      </w:r>
      <w:proofErr w:type="spell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скоч</w:t>
      </w:r>
      <w:proofErr w:type="spell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 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бир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блест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блист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дер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жег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жиг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пир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стел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стил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тир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gram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 —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</w:t>
      </w:r>
      <w:r w:rsidRPr="002F2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proofErr w:type="gramStart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</w:t>
      </w:r>
      <w:proofErr w:type="gramEnd"/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 (без союзов, с одиночным союзом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обобщающим словом при однородных членах.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2F2045" w:rsidRPr="002F2045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2F2045" w:rsidRPr="002F2045" w:rsidRDefault="002F2045" w:rsidP="002F204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2F2045" w:rsidRPr="002F2045" w:rsidRDefault="002F2045" w:rsidP="0005074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F204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F2045" w:rsidRPr="002F2045" w:rsidRDefault="002F2045" w:rsidP="0005074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F204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нормс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ответственностьличности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условиях индивидуального и общественного пространства.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  <w:proofErr w:type="gramEnd"/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правил безопасности, в том числе навыки безопасного поведения в </w:t>
      </w:r>
      <w:proofErr w:type="spellStart"/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spellEnd"/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мого предметного знания и ознакомления с деятельностью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участию в практической деятельности экологической направленности.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получия.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Адаптации </w:t>
      </w:r>
      <w:proofErr w:type="gram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F2045" w:rsidRPr="00050746" w:rsidRDefault="002F2045" w:rsidP="002F204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Базовые логические действия: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лицах, схемах;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надёжность информации по критериям, пред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работы; уметь обобщать мнения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Самоконтроль: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результата дея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2F2045" w:rsidRPr="00050746" w:rsidRDefault="002F2045" w:rsidP="002F204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диалоге/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полилоге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выборочным,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изложения — не менее 110 слов).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выбор языковых сре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абзацев.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ционально-смысловому типу речи.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Фонетика. Графика. Орфоэпия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анализ слов.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нимов).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Орфография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морфемный анализ слов.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(-с);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Культура речи. Орфография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имён существительных: безударных окончаний;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и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 окончаниях; суффиксов </w:t>
      </w:r>
      <w:proofErr w:type="gramStart"/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ик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щик</w:t>
      </w:r>
      <w:proofErr w:type="spellEnd"/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</w:t>
      </w:r>
      <w:proofErr w:type="spellEnd"/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ик</w:t>
      </w:r>
      <w:proofErr w:type="spellEnd"/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(-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чик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-);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корней с чередованием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а 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 о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лаг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лож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раст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ращ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гар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-клан-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-клон-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-скак-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-скоч-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употребления/неупотребления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имён прилагательных: безударных окончаний;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и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именами прилагательными.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частичный морфологический анализ глаголов (в рамках </w:t>
      </w: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глаголов: корней с чередованием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использования 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глаголах; суффиксов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ева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ыва</w:t>
      </w:r>
      <w:proofErr w:type="spellEnd"/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0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-ива-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личных окончаний глагола, гласной перед суффиксом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-л-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Культура речи. Пунктуация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F2045" w:rsidRPr="00050746" w:rsidRDefault="002F2045" w:rsidP="002F2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сложнённые</w:t>
      </w:r>
      <w:proofErr w:type="spell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2F2045" w:rsidRPr="00050746" w:rsidRDefault="002F2045" w:rsidP="002F204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союзами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значении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значении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зато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5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0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оформлять на письме диалог.</w:t>
      </w:r>
    </w:p>
    <w:p w:rsidR="0079093A" w:rsidRDefault="0079093A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  <w:sectPr w:rsidR="00045304" w:rsidSect="00DA141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45304" w:rsidRPr="00B22ABA" w:rsidRDefault="00045304" w:rsidP="00045304">
      <w:pPr>
        <w:jc w:val="center"/>
        <w:rPr>
          <w:sz w:val="20"/>
          <w:szCs w:val="20"/>
        </w:rPr>
      </w:pPr>
      <w:r w:rsidRPr="00B22ABA">
        <w:rPr>
          <w:sz w:val="20"/>
          <w:szCs w:val="20"/>
        </w:rPr>
        <w:lastRenderedPageBreak/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780"/>
      </w:tblGrid>
      <w:tr w:rsidR="00045304" w:rsidRPr="00D6223A" w:rsidTr="00A80A1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Виды,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045304" w:rsidRPr="00D6223A" w:rsidTr="00A80A1D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Раздел 1. ПОВТОРЕНИЕ </w:t>
            </w:r>
          </w:p>
        </w:tc>
      </w:tr>
      <w:tr w:rsidR="00045304" w:rsidRPr="00E93554" w:rsidTr="00A80A1D">
        <w:trPr>
          <w:trHeight w:hRule="exact" w:val="11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A80A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01.09.2022 0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Устный опрос; Диктант;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/7626/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/265689/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/7625/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/266405/</w:t>
            </w:r>
          </w:p>
        </w:tc>
      </w:tr>
      <w:tr w:rsidR="00045304" w:rsidRPr="00D6223A" w:rsidTr="00A80A1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E93554" w:rsidTr="00A80A1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ОБЩИЕ  СВЕДЕНИЯ  О  ЯЗЫКЕ </w:t>
            </w:r>
          </w:p>
        </w:tc>
      </w:tr>
      <w:tr w:rsidR="00045304" w:rsidRPr="00D6223A" w:rsidTr="00A80A1D">
        <w:trPr>
          <w:trHeight w:hRule="exact" w:val="4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суждения о красоте и богатстве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усского языка на основе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проведённого анализа;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Анализировать прозаические и поэтические тексты с точки зрения использования в них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изобразительно-выразительных языковых средств; </w:t>
            </w:r>
            <w:proofErr w:type="spellStart"/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обобщения и выводы о словарном богатстве русского языка;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Устныйопрос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https://resh.edu.ru/subject/lesson/6924/main/</w:t>
            </w:r>
          </w:p>
        </w:tc>
      </w:tr>
      <w:tr w:rsidR="00045304" w:rsidRPr="00D6223A" w:rsidTr="00A80A1D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суждения о красоте и богатстве русского языка на основе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проведённого анализа;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Устныйопрос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1703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Раздел 3. ЯЗЫК И  РЕЧЬ </w:t>
            </w:r>
          </w:p>
        </w:tc>
      </w:tr>
      <w:tr w:rsidR="00045304" w:rsidRPr="00D6223A" w:rsidTr="00A80A1D">
        <w:trPr>
          <w:trHeight w:hRule="exact" w:val="2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Язык и речь. Монолог. Диалог.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устные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монологические высказывания на основе жизненных наблюдений, чтения научно-учебной,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художественной и научн</w:t>
            </w:r>
            <w:proofErr w:type="gram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популярной литературы;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https://resh.edu.ru/subject/lesson/6932/main/</w:t>
            </w:r>
          </w:p>
        </w:tc>
      </w:tr>
      <w:tr w:rsidR="00045304" w:rsidRPr="00D6223A" w:rsidTr="00A80A1D">
        <w:trPr>
          <w:trHeight w:hRule="exact" w:val="38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различных видов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 и чтения;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Устно и письменно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формулировать тему и главную мысль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рослушанного и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прочитанного текста, вопросы по содержанию текста и отвечать на них;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Анализировать содержание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исходного текста, подробно и сжато передавать его в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письменной форме;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опрос;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https://uchebnik.mos.ru/catalogue/material_view/atomic_objects/4567984</w:t>
            </w:r>
          </w:p>
        </w:tc>
      </w:tr>
      <w:tr w:rsidR="00045304" w:rsidRPr="00D6223A" w:rsidTr="00A80A1D">
        <w:trPr>
          <w:trHeight w:hRule="exact" w:val="1693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 4. ТЕКСТ</w:t>
            </w: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1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основные признаки текста;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Членить текст на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композиционно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смысловые части (абзацы);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https://resh.edu.ru/subject/lesson/7624/main/267760/</w:t>
            </w:r>
          </w:p>
        </w:tc>
      </w:tr>
      <w:tr w:rsidR="00045304" w:rsidRPr="00D6223A" w:rsidTr="00A80A1D">
        <w:trPr>
          <w:trHeight w:hRule="exact" w:val="1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Композиционная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Распознавать основные признаки текста; Членить текст на композиционно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смысловые части (абзацы);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Взаимопроверка;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22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Функционально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смысловые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типы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045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504">
              <w:rPr>
                <w:rFonts w:ascii="Times New Roman" w:hAnsi="Times New Roman" w:cs="Times New Roman"/>
                <w:sz w:val="20"/>
                <w:szCs w:val="20"/>
              </w:rPr>
              <w:t>23.09.2022</w:t>
            </w:r>
          </w:p>
          <w:p w:rsidR="00045304" w:rsidRPr="003D167D" w:rsidRDefault="00045304" w:rsidP="00C57EF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504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AC047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47A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https://resh.edu.ru/subject/lesson/7660/main/269275/</w:t>
            </w:r>
          </w:p>
        </w:tc>
      </w:tr>
      <w:tr w:rsidR="00045304" w:rsidRPr="00D6223A" w:rsidTr="00A80A1D">
        <w:trPr>
          <w:trHeight w:hRule="exact" w:val="3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.09.2022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AC047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47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характеризовать текст с точки зрения его </w:t>
            </w:r>
            <w:r w:rsidRPr="00AC04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соответствия основным </w:t>
            </w:r>
            <w:r w:rsidRPr="00AC04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признакам (наличие темы, </w:t>
            </w:r>
            <w:r w:rsidRPr="00AC047A">
              <w:rPr>
                <w:rFonts w:ascii="Times New Roman" w:hAnsi="Times New Roman" w:cs="Times New Roman"/>
                <w:sz w:val="20"/>
                <w:szCs w:val="20"/>
              </w:rPr>
              <w:br/>
              <w:t>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Сочинение;</w:t>
            </w:r>
          </w:p>
        </w:tc>
        <w:tc>
          <w:tcPr>
            <w:tcW w:w="4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https://resh.edu.ru/subject/lesson/6933/main/</w:t>
            </w:r>
          </w:p>
        </w:tc>
      </w:tr>
      <w:tr w:rsidR="00045304" w:rsidRPr="00D6223A" w:rsidTr="00A80A1D">
        <w:trPr>
          <w:trHeight w:hRule="exact" w:val="36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Смысловой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AC047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47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характеризовать текст с точки зрения его </w:t>
            </w:r>
            <w:r w:rsidRPr="00AC04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соответствия основным </w:t>
            </w:r>
            <w:r w:rsidRPr="00AC04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признакам (наличие темы, </w:t>
            </w:r>
            <w:r w:rsidRPr="00AC047A">
              <w:rPr>
                <w:rFonts w:ascii="Times New Roman" w:hAnsi="Times New Roman" w:cs="Times New Roman"/>
                <w:sz w:val="20"/>
                <w:szCs w:val="20"/>
              </w:rPr>
              <w:br/>
              <w:t>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https://resh.edu.ru/subject/lesson/7624/main/267760/</w:t>
            </w:r>
          </w:p>
        </w:tc>
      </w:tr>
      <w:tr w:rsidR="00045304" w:rsidRPr="00D6223A" w:rsidTr="00A80A1D">
        <w:trPr>
          <w:trHeight w:hRule="exact" w:val="1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443F07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04.10.2022</w:t>
            </w:r>
          </w:p>
          <w:p w:rsidR="00045304" w:rsidRPr="00D6223A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Восстанавливать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деформированный текст,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корректировать восстановленный текст с опорой на образец;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 5. ФУНКЦИОНАЛЬНЫЕ  РАЗНОВИДНОСТИ  ЯЗЫКА</w:t>
            </w:r>
          </w:p>
        </w:tc>
      </w:tr>
      <w:tr w:rsidR="00045304" w:rsidRPr="00D6223A" w:rsidTr="00A80A1D">
        <w:trPr>
          <w:trHeight w:hRule="exact" w:val="226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  <w:p w:rsidR="00045304" w:rsidRPr="00443F07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тексты,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принадлежащие к разным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функциональным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разновидностям языка: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определять сферу использования и соотносить её с той или иной разновидностью языка;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работа;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https://resh.edu.ru/subject/lesson/6935/main/</w:t>
            </w:r>
          </w:p>
        </w:tc>
      </w:tr>
      <w:tr w:rsidR="00045304" w:rsidRPr="00D6223A" w:rsidTr="00A80A1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63ADD" w:rsidRDefault="00045304" w:rsidP="00C57EFF">
            <w:r w:rsidRPr="00D6223A">
              <w:t xml:space="preserve">Раздел 6. СИСТЕМА ЯЗЫКА </w:t>
            </w:r>
          </w:p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A80A1D">
        <w:trPr>
          <w:trHeight w:hRule="exact" w:val="112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0A1D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смыслоразличительную функцию звука речи в слове; приводить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примеры;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звуки речи по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заданным характеристикам;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звуковой состав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слова;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Классифицировать звуки по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заданным признакам;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Различать ударные и безударные гласные, звонкие и глухие,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твёрдые и мягкие согласные;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Объяснять с помощью элементов транскрипции особенности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произношения и написания слов; Сравнивать звуковой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буквенный составы слова;</w:t>
            </w:r>
            <w:proofErr w:type="gram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Членить слова на слоги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правильно переносить слова со строки на строку;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место ударного слога, наблюдать за перемещением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ударения при изменении формы слова;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Наблюдать за использованием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выразительных средств фонетики в поэтических произведениях;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Проводить фонетический анализ слов;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Употреблять слова и их</w:t>
            </w: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 формы в соответствии с основными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нормами литературного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произношения: нормами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произношения безударных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гласных звуков; мягкого или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твёрдого согласного перед [э] в иноязычных словах; сочетания согласных (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 );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грамматических форм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(прилагательных на -его, -ого,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возвратных глаголов с -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 );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Употреблять в речи слова и их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формы в соответствии с нормами ударения (на отдельных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примерах);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Находить необходимую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в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орфоэпическомсловаре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использоватьеё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https://resh.edu.ru/subject/lesson/7654/main/264356/ https://resh.edu.ru/subject/lesson/7658/main/269244/ https://resh.edu.ru/subject/lesson/7661/main/264449/</w:t>
            </w: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https://www.youtube.com/watch?v=XsA_kjAakBU https://resh.edu.ru/subject/lesson/7664/main/264077/</w:t>
            </w: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https://resh.edu.ru/subject/lesson/7665/main/267915/</w:t>
            </w:r>
          </w:p>
        </w:tc>
      </w:tr>
    </w:tbl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</w:pPr>
    </w:p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827"/>
        <w:gridCol w:w="1177"/>
        <w:gridCol w:w="2438"/>
        <w:gridCol w:w="1296"/>
        <w:gridCol w:w="4780"/>
      </w:tblGrid>
      <w:tr w:rsidR="00045304" w:rsidRPr="00D6223A" w:rsidTr="00C57EFF">
        <w:trPr>
          <w:trHeight w:hRule="exact" w:val="4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.10.2022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84151B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1B">
              <w:rPr>
                <w:rFonts w:ascii="Times New Roman" w:hAnsi="Times New Roman" w:cs="Times New Roman"/>
                <w:sz w:val="20"/>
                <w:szCs w:val="20"/>
              </w:rPr>
              <w:t>Оперировать понятием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«орфограмма» и различать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буквенные и небуквенные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орфограммы при проведении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фографического анализа слова; Распознавать изученные орфограммы;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знания по орфографии в практике правописания (в том числе применять знания о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правописании разделительных </w:t>
            </w:r>
            <w:proofErr w:type="spellStart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Находить и использовать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необходимую информацию;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C57EFF">
        <w:trPr>
          <w:trHeight w:hRule="exact" w:val="70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.10.2022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84151B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лексическое значение слова разными способами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(подбор однокоренных слов;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подбор синонимов и антонимов; определение значения слова по контексту, с помощью толкового словаря);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однозначные и многозначные слова, различать прямое и переносное значения слова;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Сравнивать прямое и переносное значения слова по заданному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признаку;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синонимы,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антонимы, омонимы;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>Различать многозначные слова и омонимы;</w:t>
            </w:r>
            <w:proofErr w:type="gramEnd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>Уметь правильно употреблять слова-паронимы;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Устныйопрос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https://resh.edu.ru/subject/lesson/7667/main/263488/ https://resh.edu.ru/subject/lesson/7668/main/265131/ https://resh.edu.ru/subject/lesson/7669/main/265100/ https://resh.edu.ru/subject/lesson/7670/main/265069/ https://resh.edu.ru/subject/lesson/7673/main/265038/ https://resh.edu.ru/subject/lesson/7675/main/263518/ https://resh.edu.ru/subject/lesson</w:t>
            </w:r>
            <w:proofErr w:type="gram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/7671/main/265379/ https://resh.edu.ru/subject/lesson/7672/main/265286/</w:t>
            </w:r>
          </w:p>
        </w:tc>
      </w:tr>
      <w:tr w:rsidR="00045304" w:rsidRPr="00D6223A" w:rsidTr="00C57EFF">
        <w:trPr>
          <w:trHeight w:hRule="exact" w:val="5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84151B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морфему как минимальную значимую единицу языка;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морфемы в слове (корень, приставку, суффикс, окончание), выделять основу слова; Определять чередование звуков в морфемах (в том числе чередование гласных с нулём звука); Проводить морфемный анализ слов;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знания по </w:t>
            </w:r>
            <w:proofErr w:type="spellStart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>морфемике</w:t>
            </w:r>
            <w:proofErr w:type="spellEnd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t>ыполнении языкового анализа различных видов и в практике правописания слов с изученными орфограммами;</w:t>
            </w:r>
            <w:proofErr w:type="gramEnd"/>
            <w:r w:rsidRPr="0084151B">
              <w:rPr>
                <w:rFonts w:ascii="Times New Roman" w:hAnsi="Times New Roman" w:cs="Times New Roman"/>
                <w:sz w:val="20"/>
                <w:szCs w:val="20"/>
              </w:rPr>
              <w:t xml:space="preserve"> Уместно использовать слова с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суффиксами оценки в </w:t>
            </w:r>
            <w:r w:rsidRPr="0084151B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собственной речи;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Диктант;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https://resh.edu.ru/subject/lesson/7676/main/263798/ https://resh.edu.ru/subject/lesson/7677/main/264945/ https://resh.edu.ru/subject/lesson/7678/main/263550/ https://resh.edu.ru/subject/lesson/7679/main/267946/ https://resh.edu.ru/subject/lesson/7680/main/263457/ https://resh.edu.ru/subject/lesson/7681/main/263426/ https://resh.edu.ru/subject/lesson</w:t>
            </w:r>
            <w:proofErr w:type="gram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/7682/main/265255/</w:t>
            </w:r>
          </w:p>
        </w:tc>
      </w:tr>
      <w:tr w:rsidR="00045304" w:rsidRPr="00D6223A" w:rsidTr="00C57EFF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E93554" w:rsidTr="00C57E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Раздел 7. МОРФОЛОГИЯ. КУЛЬТУРА РЕЧИ. ОРФОГРАФИЯ</w:t>
            </w:r>
          </w:p>
        </w:tc>
      </w:tr>
      <w:tr w:rsidR="00045304" w:rsidRPr="00D6223A" w:rsidTr="00A80A1D">
        <w:trPr>
          <w:trHeight w:hRule="exact" w:val="38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характеризовать особенности грамматического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значения слова в отличие от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лексического;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самостоятельные (знаменательные) части речи и их формы в рамках изученного;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служебные части речи;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междометия,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звукоподражательные слова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(общее представление);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Группировать слова разных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частей речи по заданным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признакам, находить основания для классификации;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опрос;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780"/>
      </w:tblGrid>
      <w:tr w:rsidR="00045304" w:rsidRPr="00D6223A" w:rsidTr="00C57EFF">
        <w:trPr>
          <w:trHeight w:hRule="exact" w:val="104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045304" w:rsidRPr="0026614E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  <w:p w:rsidR="00045304" w:rsidRPr="00D6223A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общее грамматическое значение, морфологические признаки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синтаксические функции имени существительного;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Объяснять роль имени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существительного в речи;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лексик</w:t>
            </w: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разряды имён существительных по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значению,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существительные собственные и нарицательные;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существительные одушевлённые и неодушевлённые;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Различать типы склонения имён существительных;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Выявлять разносклоняемые и несклоняемые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род, число, падеж, тип склонения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Группировать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существительные по заданным морфологическим признакам; Проводить морфологический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имён существительных; Употреблять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существительные в соответствии с нормами словоизменения,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произношения, постановки в них ударения (в рамках изученного), употребления несклоняемых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имён существительных,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согласования прилагательного с существительным общего рода; Применять нормы правописания имён существительных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изученными орфограммами;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https://resh.edu.ru/subject/lesson/7688/main/264883/ https://resh.edu.ru/subject/lesson/7689/main/268008/ https://resh.edu.ru/subject/lesson/7690/main/264852/ https://resh.edu.ru/subject/lesson/7691/main/265317/ https://resh.edu.ru/subject/lesson/7687/main/263705/ https://resh.edu.ru/subject/lesson/7692/main/265007/</w:t>
            </w:r>
            <w:proofErr w:type="gramEnd"/>
          </w:p>
        </w:tc>
      </w:tr>
    </w:tbl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827"/>
        <w:gridCol w:w="1177"/>
        <w:gridCol w:w="2438"/>
        <w:gridCol w:w="1296"/>
        <w:gridCol w:w="4780"/>
      </w:tblGrid>
      <w:tr w:rsidR="00045304" w:rsidRPr="00D6223A" w:rsidTr="00C57EFF">
        <w:trPr>
          <w:trHeight w:hRule="exact" w:val="9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  <w:p w:rsidR="00045304" w:rsidRPr="000A33FE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общее грамматическое значение, морфологические признаки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синтаксические функции имени прилагательного;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Характеризовать его роль в речи; Правильно склонять имена прилагательные;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правописания безударных окончаний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Различать полную и краткую формы имён прилагательных;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правописания кратких форм имён прилагательных с основой на шипящий;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Анализировать особенности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прилагательных в изучаемых текстах;</w:t>
            </w:r>
            <w:proofErr w:type="gram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частичный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морфологический анализ имён прилагательных (в рамках изученного);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словоизменения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прилагательных,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согласования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существительными общего рода, неизменяемыми именами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существительными;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произношения, постановки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ударения (в рамках изученного); Применять нормы правописания о — е после шипящих и 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суффиксах и окончаниях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прилагательных; правописания не с именами прилагательными;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>тестирование</w:t>
            </w:r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>сочинение;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https://resh.edu.ru/subject/lesson/7693/main/264821/ https://resh.edu.ru/subject/lesson/7694/main/263674/ https://resh.edu.ru/subject/lesson/7695/main/268039/ https://resh.edu.ru/subject/lesson/7696/main/265162/</w:t>
            </w:r>
          </w:p>
        </w:tc>
      </w:tr>
    </w:tbl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</w:pPr>
    </w:p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827"/>
        <w:gridCol w:w="142"/>
        <w:gridCol w:w="1035"/>
        <w:gridCol w:w="2438"/>
        <w:gridCol w:w="1296"/>
        <w:gridCol w:w="4780"/>
      </w:tblGrid>
      <w:tr w:rsidR="00045304" w:rsidRPr="00D6223A" w:rsidTr="00C57EFF">
        <w:trPr>
          <w:trHeight w:hRule="exact" w:val="10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.02.2023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общее грамматическое значение, морфологические признаки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синтаксические функции глагола; Объяснять его роль в словосочетании и предложении, а также в речи; Различать глаголы совершенного и несовершенного вида,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возвратные и невозвратные;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правописания-тся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ься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глаголах; 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суффиксов-ова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- — 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ева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-, 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ыва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- — -ива-;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инфинитив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личные формы глагола,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приводить соответствующие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примеры;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грамматические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свойства инфинитива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(неопределённой формы) глагола; Применять правила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использования 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как показателя грамматической формы инфинитива;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основу инфинитива; Выделять основу настоящего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(будущего простого) времени глагола;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спряжение глагола, уметь спрягать глаголы;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Группировать глаголы по типу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спряжения;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правописания личных окончаний глагола;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использования 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как показателя грамматической формы глагола 2-го лица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единственного числа;</w:t>
            </w:r>
            <w:proofErr w:type="gram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гласной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перед суффиксом </w:t>
            </w: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- в формах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прошедшего времени; слитного и раздельного написания не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глаголами;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Проводить частичный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морфологический анализ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глаголов (в рамках изученного); Соблюдать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словоизменения глаголов,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постановки ударения в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глагольных формах (в рамках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Диктант;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https://resh.edu.ru/subject/lesson/7697/main/263612/ https://resh.edu.ru/subject/lesson/7698/main/264790/ https://resh.edu.ru/subject/lesson/7699/main/264759/ https://resh.edu.ru/subject/lesson/7700/main/264728/ https://resh.edu.ru/subject/lesson/7701/main/263643/ https://resh.edu.ru/subject/lesson/7702/main/263581/ https://resh.edu.ru/subject/lesson</w:t>
            </w:r>
            <w:proofErr w:type="gram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/7703/main/264263/ https://resh.edu.ru/subject/lesson/7704/main/264201/</w:t>
            </w:r>
          </w:p>
        </w:tc>
      </w:tr>
      <w:tr w:rsidR="00045304" w:rsidRPr="00D6223A" w:rsidTr="00C57EFF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E93554" w:rsidTr="00C57EFF">
        <w:trPr>
          <w:trHeight w:hRule="exact" w:val="32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Раздел 8. СИНТАКСИС. КУЛЬТУРА РЕЧИ. ПУНКТУАЦИЯ</w:t>
            </w:r>
          </w:p>
        </w:tc>
      </w:tr>
      <w:tr w:rsidR="00045304" w:rsidRPr="00D6223A" w:rsidTr="00C57EFF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и пунктуация как разделы лингвистики. </w:t>
            </w: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единицы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синтаксиса (словосочетание и предложение);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функции знаков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препинания;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словосочетания из предложения, распознавать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словосочетания по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морфологическим свойствам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главного слова (именные,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глагольные, наречные);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средства связи слов в словосочетании;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нарушения норм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сочетания слов в составе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словосочетания;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Проводить синтаксический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анализ словосочетаний (в рамках изученного);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опрос;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https://resh.edu.ru/subject/lesson/7639/main/267729/</w:t>
            </w:r>
          </w:p>
        </w:tc>
      </w:tr>
      <w:tr w:rsidR="00045304" w:rsidRPr="00D6223A" w:rsidTr="00C57EFF">
        <w:trPr>
          <w:trHeight w:hRule="exact" w:val="1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Простое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двусоставное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предложения по цели высказывания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(повествовательные,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побудительные, вопросительные), эмоциональной окраске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(восклицательные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невосклицательные), количеству грамматических основ (простые и сложные), наличию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второстепенных членов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(распространённые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нераспространённые)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характеризовать их;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коммуникативной целью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главные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(грамматическую основу)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второстепенные члены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предложения;</w:t>
            </w:r>
            <w:proofErr w:type="gram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морфологические средства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выражения подлежащего (именем существительным или местоимением в именительном падеже, сочетанием имени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существительного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именительного падежа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существительным или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местоимением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творительного падежа с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https://resh.edu.ru/subject/lesson/7634/main/267822/ https://resh.edu.ru/subject/lesson/7635/main/264387/ https://resh.edu.ru/subject/lesson/7636/main/264325/ https://resh.edu.ru/subject/lesson/7637/main/264232/ https://resh.edu.ru/subject/lesson/7642/main/264170/ https://resh.edu.ru/subject/lesson/7643/main/264139/ https://resh.edu.ru/subject/lesson</w:t>
            </w:r>
            <w:proofErr w:type="gram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/7644/main/267853/ https://resh.edu.ru/subject/lesson/7645/main/265410/</w:t>
            </w:r>
          </w:p>
        </w:tc>
      </w:tr>
    </w:tbl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  <w:sectPr w:rsidR="00045304" w:rsidRPr="00D6223A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780"/>
      </w:tblGrid>
      <w:tr w:rsidR="00045304" w:rsidRPr="001F7B3C" w:rsidTr="00C57EFF">
        <w:trPr>
          <w:trHeight w:hRule="exact" w:val="1153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предлогом; сочетанием имени числительного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именительного падежа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существительным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родительного падежа)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сказуемого (глаголом, именем существительным, именем прилагательным);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постановки тире между подлежащим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сказуемым; Различать распространённые и нераспространённые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предложения, находить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основания для сравнения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>сравнивать их; Определять виды второстепенных членов предложения и морфологические средства их выражения (в рамках изученного);</w:t>
            </w:r>
            <w:proofErr w:type="gramEnd"/>
            <w:r w:rsidRPr="00E8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Проводить синтаксический 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простых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6403">
              <w:rPr>
                <w:rFonts w:ascii="Times New Roman" w:hAnsi="Times New Roman" w:cs="Times New Roman"/>
                <w:sz w:val="20"/>
                <w:szCs w:val="20"/>
              </w:rPr>
              <w:t>вусоставных предложений;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86403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C57EFF">
        <w:trPr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Простое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осложнённое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распознавать 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неосложнённые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 предложения, осложнённые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однородными членами или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обращением;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Находить в предложении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однородные члены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обобщающие слова при них;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https://resh.edu.ru/subject/lesson/7646/main/263891/ https://resh.edu.ru/subject/lesson/7647/main/264015/ https://resh.edu.ru/subject/lesson/7648/main/263860/</w:t>
            </w:r>
          </w:p>
        </w:tc>
      </w:tr>
      <w:tr w:rsidR="00045304" w:rsidRPr="00D6223A" w:rsidTr="00C57EFF">
        <w:trPr>
          <w:trHeight w:hRule="exact" w:val="7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Сложное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простые и сложные предложения, сложные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предложения и простые,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осложнённые однородными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членами;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основания для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сравнения;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формулировать выводы;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Анализировать простые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сложные предложения с точки зрения количества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грамматических основ;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Сравнивать простые и сложные предложения по самостоятельно сформулированному основанию; Самостоятельно формулировать выводы;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пунктуационного оформления сложных предложений,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состоящих из частей, связанных бессоюзной связью и союзами и, но, а, однако, зато, да;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Диктант;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https://resh.edu.ru/subject/lesson/7652/main/272453/</w:t>
            </w:r>
          </w:p>
        </w:tc>
      </w:tr>
      <w:tr w:rsidR="00045304" w:rsidRPr="00D6223A" w:rsidTr="00C57EFF">
        <w:trPr>
          <w:trHeight w:hRule="exact" w:val="3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Предложения с прямой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предложения с прямой речью и сравнивать их с точки зрения позиции слов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автора в предложении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пунктуационного оформления этих предложений;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формулировать выводы о пунктуационном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оформлении предложений с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прямой речью;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Диктант;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https://resh.edu.ru/subject/lesson/7653/main/264542/</w:t>
            </w:r>
          </w:p>
        </w:tc>
      </w:tr>
      <w:tr w:rsidR="00045304" w:rsidRPr="00D6223A" w:rsidTr="00C57EFF">
        <w:trPr>
          <w:trHeight w:hRule="exact" w:val="3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045304" w:rsidRPr="00A865E9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диалоги на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лингвистические темы (в рамках изученного) и темы на основе жизненных наблюдений;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Анализировать диалоги в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художественных текстах с точки зрения пунктуационного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оформления; </w:t>
            </w:r>
            <w:r w:rsidRPr="00677AEA">
              <w:rPr>
                <w:rFonts w:ascii="Times New Roman" w:hAnsi="Times New Roman" w:cs="Times New Roman"/>
                <w:sz w:val="20"/>
                <w:szCs w:val="20"/>
              </w:rPr>
              <w:br/>
              <w:t>Применять правила оформления диалога на письме;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https://resh.edu.ru/subject/lesson/7653/main/264542/</w:t>
            </w:r>
          </w:p>
        </w:tc>
      </w:tr>
      <w:tr w:rsidR="00045304" w:rsidRPr="00D6223A" w:rsidTr="00C57EFF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C57E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Раздел 9. ПОВТОРЕНИЕ </w:t>
            </w:r>
          </w:p>
        </w:tc>
      </w:tr>
      <w:tr w:rsidR="00045304" w:rsidRPr="00D6223A" w:rsidTr="00C57EF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 25.05.2023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Зачет;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https://resh.edu.ru/subject/lesson/7654/main/264356/</w:t>
            </w:r>
          </w:p>
        </w:tc>
      </w:tr>
      <w:tr w:rsidR="00045304" w:rsidRPr="00D6223A" w:rsidTr="00C57EFF">
        <w:trPr>
          <w:trHeight w:hRule="exact" w:val="749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C57E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 10. ИТОГОВЫЙ КОНТРОЛЬ</w:t>
            </w:r>
          </w:p>
        </w:tc>
      </w:tr>
      <w:tr w:rsidR="00045304" w:rsidRPr="00D6223A" w:rsidTr="00C57EFF">
        <w:trPr>
          <w:trHeight w:hRule="exact" w:val="1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045304" w:rsidRPr="005413C1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04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C57EFF">
        <w:trPr>
          <w:trHeight w:hRule="exact" w:val="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045304" w:rsidRPr="00AC32B7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E93554" w:rsidTr="00C57EFF">
        <w:trPr>
          <w:trHeight w:hRule="exact" w:val="1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Контрольные и проверочные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16.02.2023</w:t>
            </w:r>
          </w:p>
          <w:p w:rsidR="00045304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  <w:p w:rsidR="00045304" w:rsidRPr="00AC32B7" w:rsidRDefault="00045304" w:rsidP="00C57E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написание диктанта; выполнение тестовых заданий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C57EFF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04" w:rsidRPr="00D6223A" w:rsidTr="00C57EFF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D6223A" w:rsidRDefault="00045304" w:rsidP="00C5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304" w:rsidRPr="00D6223A" w:rsidRDefault="00045304" w:rsidP="00045304">
      <w:pPr>
        <w:rPr>
          <w:rFonts w:ascii="Times New Roman" w:hAnsi="Times New Roman" w:cs="Times New Roman"/>
          <w:sz w:val="20"/>
          <w:szCs w:val="20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  <w:sectPr w:rsidR="00045304" w:rsidSect="000453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304" w:rsidRDefault="00045304" w:rsidP="00045304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045304" w:rsidTr="00C57EF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Default="00045304" w:rsidP="00C57EF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Default="00045304" w:rsidP="00C57EF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Default="00045304" w:rsidP="00C57EF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04" w:rsidRDefault="00045304" w:rsidP="00C57EFF"/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02D8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  <w:rPr>
                <w:rFonts w:ascii="Times New Roman" w:hAnsi="Times New Roman" w:cs="Times New Roman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Звуки и буквы.</w:t>
            </w:r>
          </w:p>
          <w:p w:rsidR="00045304" w:rsidRPr="006514E5" w:rsidRDefault="00045304" w:rsidP="00C57EFF">
            <w:pPr>
              <w:autoSpaceDE w:val="0"/>
              <w:autoSpaceDN w:val="0"/>
              <w:spacing w:before="70" w:after="0" w:line="262" w:lineRule="auto"/>
              <w:ind w:left="132" w:right="115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Произношение и правописание.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02D86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100" w:after="0"/>
              <w:ind w:left="1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Орфограмма. Правописание проверяемых и непроверяемых безударных гласных в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FD285E" w:rsidRDefault="00045304" w:rsidP="00C57EFF">
            <w:pPr>
              <w:autoSpaceDE w:val="0"/>
              <w:autoSpaceDN w:val="0"/>
              <w:spacing w:before="98" w:after="0" w:line="271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, У, А после шипящих. </w:t>
            </w:r>
            <w:r w:rsidRPr="00FD285E">
              <w:rPr>
                <w:rFonts w:ascii="Times New Roman" w:eastAsia="Times New Roman" w:hAnsi="Times New Roman"/>
                <w:color w:val="000000"/>
                <w:sz w:val="24"/>
              </w:rPr>
              <w:t>Разделительные Ъ и 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Раздельное написание предлогов с другими словами.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C57EFF" w:rsidRDefault="00045304" w:rsidP="00C57EFF">
            <w:pPr>
              <w:autoSpaceDE w:val="0"/>
              <w:autoSpaceDN w:val="0"/>
              <w:spacing w:before="98" w:after="0" w:line="262" w:lineRule="auto"/>
              <w:ind w:left="132" w:right="288"/>
            </w:pPr>
            <w:r w:rsidRPr="00C57EFF">
              <w:rPr>
                <w:rFonts w:ascii="Times New Roman" w:eastAsia="Times New Roman" w:hAnsi="Times New Roman"/>
                <w:color w:val="000000"/>
                <w:sz w:val="24"/>
              </w:rPr>
              <w:t>Контрольный диктант по теме «Повторение».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Богатство и выразительность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13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Лингвистика как наука о языке.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речь.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речевой деятельности.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как деятельность.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Текст и его основные признаки.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Композиционная структура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Функционально смысловые типы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Средства связи предложений и частей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045304" w:rsidTr="00C57EFF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972858" w:rsidRDefault="00045304" w:rsidP="00C57EFF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972858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Контрольное сочинение по картине А. </w:t>
            </w:r>
            <w:proofErr w:type="spellStart"/>
            <w:r w:rsidRPr="00972858">
              <w:rPr>
                <w:rFonts w:ascii="Times New Roman" w:eastAsia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972858">
              <w:rPr>
                <w:rFonts w:ascii="Times New Roman" w:eastAsia="Times New Roman" w:hAnsi="Times New Roman"/>
                <w:color w:val="000000"/>
                <w:sz w:val="24"/>
              </w:rPr>
              <w:t xml:space="preserve"> «Летом».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Написание сочинения;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 как тип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Информационная переработка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изложения;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893E97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 w:rsidRPr="00893E97">
              <w:rPr>
                <w:rFonts w:ascii="Times New Roman" w:eastAsia="Times New Roman" w:hAnsi="Times New Roman"/>
                <w:color w:val="000000"/>
                <w:sz w:val="24"/>
              </w:rPr>
              <w:t>Контрольное изложение.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Функциональные разновидности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Сферы речевого общения.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32D6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Фонетика как раздел лингвистики.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Звук как единица языка. Смыслоразличительная роль.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132" w:right="1008"/>
              <w:jc w:val="both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Система гласных и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Изменение звуков в речевом потоке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Графика. Орфоэпия.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Фонетический анализ слова.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E7FFB" w:rsidRDefault="00045304" w:rsidP="00C57EFF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5E7FFB"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по теме «Фонетика. Графика. Орфоэпия».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Орфография как система правил правописания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«орфограмма».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ъ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ь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CE1FF8" w:rsidRDefault="00045304" w:rsidP="00C57EF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Лексикология как раздел лингвистики.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Основные способы толкования лексического значения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Определение значения слова по контексту.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однозначные и многозначные.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bookmarkStart w:id="0" w:name="_Hlk112708682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Прямое и переносное значение слова</w:t>
            </w:r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CE1FF8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Обозначение родовых и видовых понятий.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CE1FF8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CE1FF8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CE1FF8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Антонимы.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CE1FF8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Паронимы.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84798C" w:rsidRDefault="00045304" w:rsidP="00C57EF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виды лексических словарей.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Строение словарной статьи в лексических словарях разных видов.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как раздел лингвистики.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слова. Окончание.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морфем. Корень.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морфем. Суффикс, приставка.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 в морфемах.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анализ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100" w:after="0"/>
              <w:ind w:left="7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после шипящих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контроль;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з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(с).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ы-и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после приставок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ы-и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после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ц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906B6F" w:rsidRDefault="00045304" w:rsidP="00C57EF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u w:val="single"/>
              </w:rPr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Контрольный диктант по теме «</w:t>
            </w:r>
            <w:proofErr w:type="spellStart"/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Морфемика</w:t>
            </w:r>
            <w:proofErr w:type="spellEnd"/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.</w:t>
            </w:r>
          </w:p>
          <w:p w:rsidR="00045304" w:rsidRPr="003403F2" w:rsidRDefault="00045304" w:rsidP="00C57EFF">
            <w:pPr>
              <w:autoSpaceDE w:val="0"/>
              <w:autoSpaceDN w:val="0"/>
              <w:spacing w:before="70" w:after="0" w:line="230" w:lineRule="auto"/>
              <w:ind w:left="72"/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Орфография»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3403F2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Морфология как раздел лингвистики.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Имя существительное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7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существительного в речи.</w:t>
            </w:r>
          </w:p>
          <w:p w:rsidR="00045304" w:rsidRPr="006514E5" w:rsidRDefault="00045304" w:rsidP="00C57EFF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Роль имени существительного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Лексико-грамматические разряды имён существительных (одушевлённые и неодушевлённые).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Лексико-грамматические разряды имён существительных (Собственные и нарицательные).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3403F2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85042E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Контрольное сочинение-рассуждение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сочинения;</w:t>
            </w:r>
          </w:p>
        </w:tc>
      </w:tr>
      <w:tr w:rsidR="00045304" w:rsidTr="00C57EF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1F3AA6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собственных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Род, число, падеж имени существительного.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общего 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существительные, имеющие форму только множественного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существительные, имеющие форму только единственного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Типы склонения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RPr="00E9355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Правописание Ь на конце имён существительных после шипящих.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9355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01</w:t>
            </w: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9355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9355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Правописание безударных окончаний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9355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9355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9355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E9355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E93554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1F3AA6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Разносклоняемые имена существительные.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склоняемые и несклоняемые.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произношения, нормы постановки ударения, нормы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ловоизменения имён существительных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/>
              <w:ind w:left="7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О-Е (Ё) после шипящих и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Ц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суффиксах и окончаниях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разбор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/>
              <w:ind w:left="7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–Ч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ИК- – ЩИК; -ЕК- - -ИК- (-ЧИК-)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Слитное и раздельное написание НЕ с именами существительными.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-Л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АГ- --ЛОЖ-.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-Р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АСТ-- -РАЩ- - -РОС-.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-Г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АР- 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-ГОР-.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-З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АР- --ЗОР-.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/>
              <w:ind w:left="1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-К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ЛАН- - -КЛОН-, -СКАК- 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-СКОЧ-.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13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Имя прилагательное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Общее грамматическое значение имени прилагательного.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1F3AA6" w:rsidRDefault="00045304" w:rsidP="00C57EFF">
            <w:pPr>
              <w:autoSpaceDE w:val="0"/>
              <w:autoSpaceDN w:val="0"/>
              <w:spacing w:before="98" w:after="0" w:line="262" w:lineRule="auto"/>
              <w:ind w:left="13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 признаки имени прилагательного.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1F3AA6" w:rsidRDefault="00045304" w:rsidP="00C57EFF">
            <w:pPr>
              <w:autoSpaceDE w:val="0"/>
              <w:autoSpaceDN w:val="0"/>
              <w:spacing w:before="98" w:after="0" w:line="262" w:lineRule="auto"/>
              <w:ind w:left="13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Синтаксические функции имени прилагательного.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045304" w:rsidTr="00C57EF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100" w:after="0" w:line="262" w:lineRule="auto"/>
              <w:ind w:left="13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Роль имени прилагательного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/>
              <w:ind w:left="156" w:right="720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Анализ текста;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40" w:lineRule="auto"/>
              <w:ind w:left="13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Склонение имён прилагательных (повторение).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045304" w:rsidTr="00C57EF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безударных окончаний имён прилагательных.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after="0" w:line="240" w:lineRule="auto"/>
              <w:ind w:left="13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Имена прилагательные полные и краткие.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Синтаксические функции полных и кратких имён прилагательных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FD285E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D285E">
              <w:rPr>
                <w:rFonts w:ascii="Times New Roman" w:hAnsi="Times New Roman" w:cs="Times New Roman"/>
                <w:sz w:val="24"/>
                <w:szCs w:val="24"/>
              </w:rPr>
              <w:t>Правописание кратких форм имён прилагательных с основой на шипящий.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FD285E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D285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FD285E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D285E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словоизменения, произношения имён прилагательных, постановки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О-Е после шипящих и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Ц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суффиксах и окончаниях имён 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9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прилагательными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НЕ с именами прилагательными.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45304" w:rsidTr="00C57EFF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after="0" w:line="240" w:lineRule="auto"/>
              <w:ind w:left="132" w:right="144"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Проверочная работа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по теме «Имя прилагательное».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Общее грамматическое значение.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98" w:after="0" w:line="271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признаки и синтаксические функции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Роль глагола в словосочетании и предложении,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2708835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</w:t>
            </w:r>
            <w:r w:rsidRPr="007A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глаголами</w:t>
            </w:r>
            <w:bookmarkEnd w:id="1"/>
            <w:r w:rsidRPr="007A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111.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и его грамматические свойства.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0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98" w:after="0" w:line="262" w:lineRule="auto"/>
              <w:ind w:left="132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 инфинитива, основа настоящего (будущего простого) времени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213286" w:rsidRDefault="00045304" w:rsidP="00C57EF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</w:p>
        </w:tc>
      </w:tr>
      <w:tr w:rsidR="00045304" w:rsidTr="00C57EF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глаголах.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показателя грамматической формы инфинитива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100" w:after="0" w:line="271" w:lineRule="auto"/>
              <w:ind w:left="132" w:right="144"/>
              <w:rPr>
                <w:sz w:val="24"/>
                <w:szCs w:val="24"/>
                <w:u w:val="single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Контрольное сочинение по картине Г. Г. </w:t>
            </w:r>
            <w:proofErr w:type="spell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Нисского</w:t>
            </w:r>
            <w:proofErr w:type="spell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«На лодке. Вечер».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сочинения;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576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несовершенного вида.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е//и: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бер-бир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блест-блист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дер-дир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жег-жиг</w:t>
            </w:r>
            <w:proofErr w:type="spellEnd"/>
            <w:proofErr w:type="gram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е//и: </w:t>
            </w:r>
            <w:proofErr w:type="spellStart"/>
            <w:proofErr w:type="gram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мер-мир</w:t>
            </w:r>
            <w:proofErr w:type="spellEnd"/>
            <w:proofErr w:type="gram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пер-пир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стел-стил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тер-тир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709861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 (в изъявительном наклонении). </w:t>
            </w:r>
            <w:bookmarkEnd w:id="2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прошедшее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- в формах прошедшего времени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124.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временам: будущее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употребление времён.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изъявительном наклонении.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глагола (повторение).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личных окончаний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27C6" w:rsidRDefault="00045304" w:rsidP="00C57EFF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Контрольный диктант по теме «Глагол»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диктанта;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словоизмене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Постановки ударения в глагольных формах (в рамках изученного).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как показателя грамматической формы глагола 2-го лица единственного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98" w:after="0"/>
              <w:ind w:left="132" w:right="144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Правила использования </w:t>
            </w:r>
            <w:proofErr w:type="spell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после шипящих у глаголов 2-го лица единственного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ind w:left="1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(сжатое).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изложения;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27C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Возвратные глаголы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Невозвратные глаголы.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-,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ыва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-, -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ива-.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62" w:lineRule="auto"/>
              <w:ind w:left="132" w:right="576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Понятие о синтаксисе. Понятие о пунктуации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Словосочетание и предложение как единицы синтаксиса.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13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Предложение и его признаки. Виды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предложений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по цели высказывания и эмоциональной окраске.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7A0C10" w:rsidRDefault="00045304" w:rsidP="00C57EFF">
            <w:pPr>
              <w:autoSpaceDE w:val="0"/>
              <w:autoSpaceDN w:val="0"/>
              <w:spacing w:before="98" w:after="0" w:line="281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Главные члены предл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ожения. Подлежащее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сказуемое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и морфологические средства выражения.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</w:rPr>
              <w:t>Тире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</w:rPr>
              <w:t>между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</w:rPr>
              <w:t>подлежащим и сказуемым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720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Предложения распространённые и нераспространённые.</w:t>
            </w:r>
          </w:p>
          <w:p w:rsidR="00045304" w:rsidRDefault="00045304" w:rsidP="00C57EFF">
            <w:pPr>
              <w:autoSpaceDE w:val="0"/>
              <w:autoSpaceDN w:val="0"/>
              <w:spacing w:before="70" w:after="0" w:line="262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Второстепенные члены предложения. Определение. Обстоятельство.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100" w:after="0" w:line="271" w:lineRule="auto"/>
              <w:ind w:left="13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 анализ простых двусоставных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AE3F7E" w:rsidRDefault="00045304" w:rsidP="00C57EFF">
            <w:pPr>
              <w:autoSpaceDE w:val="0"/>
              <w:autoSpaceDN w:val="0"/>
              <w:spacing w:before="98" w:after="0"/>
              <w:ind w:left="13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Однородные члены предложения, их роль в речи. </w:t>
            </w:r>
            <w:r w:rsidRPr="00AE3F7E">
              <w:rPr>
                <w:rFonts w:ascii="Times New Roman" w:eastAsia="Times New Roman" w:hAnsi="Times New Roman"/>
                <w:color w:val="000000"/>
                <w:sz w:val="24"/>
              </w:rPr>
              <w:t>Предложения с однородными 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B5367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53674">
              <w:rPr>
                <w:rFonts w:ascii="Times New Roman" w:eastAsia="Times New Roman" w:hAnsi="Times New Roman"/>
                <w:color w:val="000000" w:themeColor="text1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288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Предложения с обобщающим словом при однородных членах.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 оформление предложений, осложнённых однородными членами, связанных бессоюзной связью и союзами.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/>
              <w:ind w:left="1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 оформление  предложения с обобщающим словом при однородных членах.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144"/>
            </w:pPr>
            <w:bookmarkStart w:id="3" w:name="_Hlk112710043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Предложения с обращениями, особенности интонации</w:t>
            </w:r>
            <w:bookmarkEnd w:id="3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432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 анализ простых осложнённых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 простые и сложные.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2" w:right="432"/>
            </w:pPr>
            <w:bookmarkStart w:id="4" w:name="_Hlk112710216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Сложные предложения с бессоюзной и союзной связью.</w:t>
            </w:r>
            <w:bookmarkEnd w:id="4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13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 сложносочинённые.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27C6" w:rsidRDefault="00045304" w:rsidP="00C57EFF">
            <w:pPr>
              <w:autoSpaceDE w:val="0"/>
              <w:autoSpaceDN w:val="0"/>
              <w:spacing w:before="98" w:after="0" w:line="262" w:lineRule="auto"/>
              <w:ind w:left="13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 сложноподчинённые.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3" w:lineRule="auto"/>
              <w:ind w:left="132" w:right="288"/>
            </w:pPr>
            <w:bookmarkStart w:id="5" w:name="_Hlk112710288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 оформление сложных предложений, связанных бессоюзной связью и союзами и, но, а, однако, зато, да.</w:t>
            </w:r>
            <w:bookmarkEnd w:id="5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u w:val="single"/>
              </w:rPr>
            </w:pPr>
            <w:r w:rsidRPr="00677AEA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Контрольный диктант по теме «Сложное предложение».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45304" w:rsidTr="00C57EF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5B27C6" w:rsidRDefault="00045304" w:rsidP="00C57EFF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Прямая речь.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</w:tbl>
    <w:p w:rsidR="00045304" w:rsidRDefault="00045304" w:rsidP="00045304">
      <w:pPr>
        <w:autoSpaceDE w:val="0"/>
        <w:autoSpaceDN w:val="0"/>
        <w:spacing w:after="0" w:line="14" w:lineRule="exact"/>
      </w:pPr>
    </w:p>
    <w:p w:rsidR="00045304" w:rsidRDefault="00045304" w:rsidP="00045304">
      <w:pPr>
        <w:sectPr w:rsidR="00045304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04" w:rsidRDefault="00045304" w:rsidP="00045304">
      <w:pPr>
        <w:autoSpaceDE w:val="0"/>
        <w:autoSpaceDN w:val="0"/>
        <w:spacing w:after="66" w:line="220" w:lineRule="exact"/>
      </w:pPr>
    </w:p>
    <w:tbl>
      <w:tblPr>
        <w:tblW w:w="10552" w:type="dxa"/>
        <w:tblInd w:w="-704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45304" w:rsidTr="00C57EF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3" w:right="247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Прямая речь как способ передачи чужой речи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after="0" w:line="240" w:lineRule="auto"/>
              <w:ind w:left="133" w:right="247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 оформление предложений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диалоге.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71" w:lineRule="auto"/>
              <w:ind w:left="133" w:right="247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 оформление диалога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77AEA" w:rsidRDefault="00045304" w:rsidP="00C57EFF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133" w:right="247"/>
              <w:rPr>
                <w:u w:val="single"/>
              </w:rPr>
            </w:pPr>
            <w:r w:rsidRPr="00677AEA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Контрольное сочинение на лингвистическую тему.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сочинения;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Разделы науки о языке.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after="0" w:line="240" w:lineRule="auto"/>
              <w:ind w:left="133" w:right="247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Орфограммы в приставках и в корнях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Орфограммы в окончаниях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04" w:rsidTr="00C57EF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Употребление букв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ъ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ь</w:t>
            </w:r>
            <w:proofErr w:type="spellEnd"/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45304" w:rsidTr="00C57EF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98" w:after="0" w:line="281" w:lineRule="auto"/>
              <w:ind w:left="133" w:right="247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Знаки препинания в простом и сложном предложениях и в предложениях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04" w:rsidTr="00C57EFF">
        <w:trPr>
          <w:trHeight w:hRule="exact" w:val="81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Pr="006514E5" w:rsidRDefault="00045304" w:rsidP="00C57EFF">
            <w:pPr>
              <w:autoSpaceDE w:val="0"/>
              <w:autoSpaceDN w:val="0"/>
              <w:spacing w:before="100" w:after="0" w:line="262" w:lineRule="auto"/>
              <w:ind w:left="7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04" w:rsidRDefault="00045304" w:rsidP="00C57E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045304" w:rsidRPr="005B32D6" w:rsidRDefault="00045304" w:rsidP="00045304">
      <w:pPr>
        <w:autoSpaceDE w:val="0"/>
        <w:autoSpaceDN w:val="0"/>
        <w:spacing w:after="78" w:line="220" w:lineRule="exact"/>
      </w:pPr>
    </w:p>
    <w:p w:rsidR="00045304" w:rsidRDefault="00045304">
      <w:pPr>
        <w:rPr>
          <w:rFonts w:ascii="Times New Roman" w:hAnsi="Times New Roman" w:cs="Times New Roman"/>
          <w:sz w:val="24"/>
          <w:szCs w:val="24"/>
        </w:rPr>
      </w:pPr>
    </w:p>
    <w:p w:rsidR="00671B1C" w:rsidRDefault="00671B1C">
      <w:pPr>
        <w:rPr>
          <w:rFonts w:ascii="Times New Roman" w:hAnsi="Times New Roman" w:cs="Times New Roman"/>
          <w:sz w:val="24"/>
          <w:szCs w:val="24"/>
        </w:rPr>
      </w:pPr>
    </w:p>
    <w:p w:rsidR="00671B1C" w:rsidRDefault="00671B1C">
      <w:pPr>
        <w:rPr>
          <w:rFonts w:ascii="Times New Roman" w:hAnsi="Times New Roman" w:cs="Times New Roman"/>
          <w:sz w:val="24"/>
          <w:szCs w:val="24"/>
        </w:rPr>
      </w:pPr>
    </w:p>
    <w:p w:rsidR="00671B1C" w:rsidRDefault="00671B1C">
      <w:pPr>
        <w:rPr>
          <w:rFonts w:ascii="Times New Roman" w:hAnsi="Times New Roman" w:cs="Times New Roman"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71B1C" w:rsidRDefault="00671B1C" w:rsidP="0067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EBE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671B1C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proofErr w:type="spellStart"/>
      <w:r w:rsidRPr="009A0EBE">
        <w:rPr>
          <w:rFonts w:ascii="TimesNewRoman" w:hAnsi="TimesNewRoman" w:cs="TimesNewRomanPSMT"/>
          <w:sz w:val="24"/>
          <w:szCs w:val="24"/>
        </w:rPr>
        <w:t>Ладыженская</w:t>
      </w:r>
      <w:proofErr w:type="spellEnd"/>
      <w:r w:rsidRPr="009A0EBE">
        <w:rPr>
          <w:rFonts w:ascii="TimesNewRoman" w:hAnsi="TimesNewRoman" w:cs="TimesNewRomanPSMT"/>
          <w:sz w:val="24"/>
          <w:szCs w:val="24"/>
        </w:rPr>
        <w:t xml:space="preserve"> Т.А., Баранов М. Т., </w:t>
      </w:r>
      <w:proofErr w:type="spellStart"/>
      <w:r w:rsidRPr="009A0EBE">
        <w:rPr>
          <w:rFonts w:ascii="TimesNewRoman" w:hAnsi="TimesNewRoman" w:cs="TimesNewRomanPSMT"/>
          <w:sz w:val="24"/>
          <w:szCs w:val="24"/>
        </w:rPr>
        <w:t>Тростенцова</w:t>
      </w:r>
      <w:proofErr w:type="spellEnd"/>
      <w:r w:rsidRPr="009A0EBE">
        <w:rPr>
          <w:rFonts w:ascii="TimesNewRoman" w:hAnsi="TimesNewRoman" w:cs="TimesNewRomanPSMT"/>
          <w:sz w:val="24"/>
          <w:szCs w:val="24"/>
        </w:rPr>
        <w:t xml:space="preserve"> Л.А. и другие. Русский язык (в 2 частях), 5 класс/</w:t>
      </w:r>
    </w:p>
    <w:p w:rsidR="00671B1C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>Акционерное общество «Издательство «Просвещение»</w:t>
      </w:r>
      <w:r>
        <w:rPr>
          <w:rFonts w:ascii="TimesNewRoman" w:hAnsi="TimesNewRoman" w:cs="TimesNewRomanPSMT"/>
          <w:sz w:val="24"/>
          <w:szCs w:val="24"/>
        </w:rPr>
        <w:t>.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-BoldMT"/>
          <w:b/>
          <w:bCs/>
          <w:sz w:val="24"/>
          <w:szCs w:val="24"/>
        </w:rPr>
      </w:pPr>
      <w:r w:rsidRPr="009A0EBE">
        <w:rPr>
          <w:rFonts w:ascii="TimesNewRoman" w:hAnsi="TimesNewRoman" w:cs="TimesNewRomanPS-BoldMT"/>
          <w:b/>
          <w:bCs/>
          <w:sz w:val="24"/>
          <w:szCs w:val="24"/>
        </w:rPr>
        <w:t>МЕТОДИЧЕСКИЕ МАТЕРИАЛЫ ДЛЯ УЧИТЕЛЯ</w:t>
      </w:r>
    </w:p>
    <w:p w:rsidR="00671B1C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  <w:lang w:val="ru-RU"/>
        </w:rPr>
      </w:pPr>
      <w:r w:rsidRPr="009A0EBE">
        <w:rPr>
          <w:rFonts w:ascii="TimesNewRoman" w:hAnsi="TimesNewRoman" w:cs="TimesNewRomanPSMT"/>
          <w:sz w:val="24"/>
          <w:szCs w:val="24"/>
          <w:lang w:val="ru-RU"/>
        </w:rPr>
        <w:t xml:space="preserve">Бондаренко М. А. Русский язык. </w:t>
      </w:r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Поурочные разработки. </w:t>
      </w:r>
      <w:r w:rsidRPr="009A0EBE">
        <w:rPr>
          <w:rFonts w:ascii="TimesNewRoman" w:hAnsi="TimesNewRoman" w:cs="TimesNewRomanPSMT"/>
          <w:sz w:val="24"/>
          <w:szCs w:val="24"/>
          <w:lang w:val="ru-RU"/>
        </w:rPr>
        <w:t>5 класс : учеб</w:t>
      </w:r>
      <w:proofErr w:type="gramStart"/>
      <w:r w:rsidRPr="009A0EBE">
        <w:rPr>
          <w:rFonts w:ascii="TimesNewRoman" w:hAnsi="TimesNewRoman" w:cs="TimesNewRomanPSMT"/>
          <w:sz w:val="24"/>
          <w:szCs w:val="24"/>
          <w:lang w:val="ru-RU"/>
        </w:rPr>
        <w:t>.</w:t>
      </w:r>
      <w:proofErr w:type="gramEnd"/>
      <w:r w:rsidRPr="009A0EBE">
        <w:rPr>
          <w:rFonts w:ascii="TimesNewRoman" w:hAnsi="TimesNewRoman" w:cs="TimesNewRomanPSMT"/>
          <w:sz w:val="24"/>
          <w:szCs w:val="24"/>
          <w:lang w:val="ru-RU"/>
        </w:rPr>
        <w:t xml:space="preserve"> </w:t>
      </w:r>
      <w:proofErr w:type="gramStart"/>
      <w:r w:rsidRPr="009A0EBE">
        <w:rPr>
          <w:rFonts w:ascii="TimesNewRoman" w:hAnsi="TimesNewRoman" w:cs="TimesNewRomanPSMT"/>
          <w:sz w:val="24"/>
          <w:szCs w:val="24"/>
          <w:lang w:val="ru-RU"/>
        </w:rPr>
        <w:t>п</w:t>
      </w:r>
      <w:proofErr w:type="gramEnd"/>
      <w:r w:rsidRPr="009A0EBE">
        <w:rPr>
          <w:rFonts w:ascii="TimesNewRoman" w:hAnsi="TimesNewRoman" w:cs="TimesNewRomanPSMT"/>
          <w:sz w:val="24"/>
          <w:szCs w:val="24"/>
          <w:lang w:val="ru-RU"/>
        </w:rPr>
        <w:t>особие для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</w:rPr>
      </w:pPr>
      <w:proofErr w:type="spellStart"/>
      <w:r w:rsidRPr="009A0EBE">
        <w:rPr>
          <w:rFonts w:ascii="TimesNewRoman" w:hAnsi="TimesNewRoman" w:cs="TimesNewRomanPSMT"/>
          <w:sz w:val="24"/>
          <w:szCs w:val="24"/>
        </w:rPr>
        <w:t>общеобразоват</w:t>
      </w:r>
      <w:proofErr w:type="spellEnd"/>
      <w:r w:rsidRPr="009A0EBE">
        <w:rPr>
          <w:rFonts w:ascii="TimesNewRoman" w:hAnsi="TimesNewRoman" w:cs="TimesNewRomanPSMT"/>
          <w:sz w:val="24"/>
          <w:szCs w:val="24"/>
        </w:rPr>
        <w:t>. организаций / М. А. Бондаренко. — М.</w:t>
      </w:r>
      <w:proofErr w:type="gramStart"/>
      <w:r w:rsidRPr="009A0EBE">
        <w:rPr>
          <w:rFonts w:ascii="TimesNewRoman" w:hAnsi="TimesNewRoman" w:cs="TimesNewRomanPSMT"/>
          <w:sz w:val="24"/>
          <w:szCs w:val="24"/>
        </w:rPr>
        <w:t xml:space="preserve"> :</w:t>
      </w:r>
      <w:proofErr w:type="gramEnd"/>
      <w:r w:rsidRPr="009A0EBE">
        <w:rPr>
          <w:rFonts w:ascii="TimesNewRoman" w:hAnsi="TimesNewRoman" w:cs="TimesNewRomanPSMT"/>
          <w:sz w:val="24"/>
          <w:szCs w:val="24"/>
        </w:rPr>
        <w:t xml:space="preserve"> Просвещение.</w:t>
      </w:r>
    </w:p>
    <w:p w:rsidR="00671B1C" w:rsidRPr="009A0EBE" w:rsidRDefault="00671B1C" w:rsidP="00671B1C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  <w:lang w:val="ru-RU"/>
        </w:rPr>
      </w:pPr>
      <w:proofErr w:type="spellStart"/>
      <w:r w:rsidRPr="0034190A">
        <w:rPr>
          <w:rFonts w:ascii="TimesNewRoman" w:hAnsi="TimesNewRoman" w:cs="TimesNewRomanPSMT"/>
          <w:sz w:val="24"/>
          <w:szCs w:val="24"/>
          <w:lang w:val="ru-RU"/>
        </w:rPr>
        <w:t>Каськова</w:t>
      </w:r>
      <w:proofErr w:type="spellEnd"/>
      <w:r w:rsidRPr="0034190A">
        <w:rPr>
          <w:rFonts w:ascii="TimesNewRoman" w:hAnsi="TimesNewRoman" w:cs="TimesNewRomanPSMT"/>
          <w:sz w:val="24"/>
          <w:szCs w:val="24"/>
          <w:lang w:val="ru-RU"/>
        </w:rPr>
        <w:t xml:space="preserve"> И.А. Русский язык. </w:t>
      </w:r>
      <w:r w:rsidRPr="00F23F30">
        <w:rPr>
          <w:rFonts w:ascii="TimesNewRoman" w:hAnsi="TimesNewRoman" w:cs="TimesNewRomanPSMT"/>
          <w:sz w:val="24"/>
          <w:szCs w:val="24"/>
          <w:lang w:val="ru-RU"/>
        </w:rPr>
        <w:t>Тематические тесты. 5 класс: учеб</w:t>
      </w:r>
      <w:proofErr w:type="gramStart"/>
      <w:r w:rsidRPr="00F23F30">
        <w:rPr>
          <w:rFonts w:ascii="TimesNewRoman" w:hAnsi="TimesNewRoman" w:cs="TimesNewRomanPSMT"/>
          <w:sz w:val="24"/>
          <w:szCs w:val="24"/>
          <w:lang w:val="ru-RU"/>
        </w:rPr>
        <w:t>.</w:t>
      </w:r>
      <w:proofErr w:type="gramEnd"/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 </w:t>
      </w:r>
      <w:proofErr w:type="gramStart"/>
      <w:r w:rsidRPr="00F23F30">
        <w:rPr>
          <w:rFonts w:ascii="TimesNewRoman" w:hAnsi="TimesNewRoman" w:cs="TimesNewRomanPSMT"/>
          <w:sz w:val="24"/>
          <w:szCs w:val="24"/>
          <w:lang w:val="ru-RU"/>
        </w:rPr>
        <w:t>п</w:t>
      </w:r>
      <w:proofErr w:type="gramEnd"/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особие для </w:t>
      </w:r>
      <w:proofErr w:type="spellStart"/>
      <w:r w:rsidRPr="00F23F30">
        <w:rPr>
          <w:rFonts w:ascii="TimesNewRoman" w:hAnsi="TimesNewRoman" w:cs="TimesNewRomanPSMT"/>
          <w:sz w:val="24"/>
          <w:szCs w:val="24"/>
          <w:lang w:val="ru-RU"/>
        </w:rPr>
        <w:t>общеобразоват</w:t>
      </w:r>
      <w:proofErr w:type="spellEnd"/>
      <w:r w:rsidRPr="00F23F30">
        <w:rPr>
          <w:rFonts w:ascii="TimesNewRoman" w:hAnsi="TimesNewRoman" w:cs="TimesNewRomanPSMT"/>
          <w:sz w:val="24"/>
          <w:szCs w:val="24"/>
          <w:lang w:val="ru-RU"/>
        </w:rPr>
        <w:t>.</w:t>
      </w:r>
    </w:p>
    <w:p w:rsidR="00671B1C" w:rsidRDefault="00671B1C" w:rsidP="00671B1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 xml:space="preserve">организаций / </w:t>
      </w:r>
      <w:proofErr w:type="spellStart"/>
      <w:r w:rsidRPr="009A0EBE">
        <w:rPr>
          <w:rFonts w:ascii="TimesNewRoman" w:hAnsi="TimesNewRoman" w:cs="TimesNewRomanPSMT"/>
          <w:sz w:val="24"/>
          <w:szCs w:val="24"/>
        </w:rPr>
        <w:t>И.А.Каськова</w:t>
      </w:r>
      <w:proofErr w:type="spellEnd"/>
      <w:r w:rsidRPr="009A0EBE">
        <w:rPr>
          <w:rFonts w:ascii="TimesNewRoman" w:hAnsi="TimesNewRoman" w:cs="TimesNewRomanPSMT"/>
          <w:sz w:val="24"/>
          <w:szCs w:val="24"/>
        </w:rPr>
        <w:t>. – М.: Просвещение.</w:t>
      </w:r>
    </w:p>
    <w:p w:rsidR="00671B1C" w:rsidRPr="009A0EBE" w:rsidRDefault="00671B1C" w:rsidP="00671B1C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  <w:lang w:val="ru-RU"/>
        </w:rPr>
        <w:t xml:space="preserve">Потапова Г.Н. Диктанты по русскому языку. </w:t>
      </w:r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5 класс: к учебнику </w:t>
      </w:r>
      <w:proofErr w:type="spellStart"/>
      <w:r w:rsidRPr="00F23F30">
        <w:rPr>
          <w:rFonts w:ascii="TimesNewRoman" w:hAnsi="TimesNewRoman" w:cs="TimesNewRomanPSMT"/>
          <w:sz w:val="24"/>
          <w:szCs w:val="24"/>
          <w:lang w:val="ru-RU"/>
        </w:rPr>
        <w:t>Т.А.Ладыженской</w:t>
      </w:r>
      <w:proofErr w:type="spellEnd"/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 </w:t>
      </w:r>
      <w:proofErr w:type="spellStart"/>
      <w:r w:rsidRPr="00F23F30">
        <w:rPr>
          <w:rFonts w:ascii="TimesNewRoman" w:hAnsi="TimesNewRoman" w:cs="TimesNewRomanPSMT"/>
          <w:sz w:val="24"/>
          <w:szCs w:val="24"/>
          <w:lang w:val="ru-RU"/>
        </w:rPr>
        <w:t>идр</w:t>
      </w:r>
      <w:proofErr w:type="spellEnd"/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. </w:t>
      </w:r>
      <w:r w:rsidRPr="009A0EBE">
        <w:rPr>
          <w:rFonts w:ascii="TimesNewRoman" w:hAnsi="TimesNewRoman" w:cs="TimesNewRomanPSMT"/>
          <w:sz w:val="24"/>
          <w:szCs w:val="24"/>
        </w:rPr>
        <w:t>«</w:t>
      </w:r>
      <w:proofErr w:type="spellStart"/>
      <w:r w:rsidRPr="009A0EBE">
        <w:rPr>
          <w:rFonts w:ascii="TimesNewRoman" w:hAnsi="TimesNewRoman" w:cs="TimesNewRomanPSMT"/>
          <w:sz w:val="24"/>
          <w:szCs w:val="24"/>
        </w:rPr>
        <w:t>Русский</w:t>
      </w:r>
      <w:proofErr w:type="spellEnd"/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 xml:space="preserve">язык. 5 класс. В 2 ч.»/Г.Н.Потапова. – </w:t>
      </w:r>
      <w:proofErr w:type="gramStart"/>
      <w:r w:rsidRPr="009A0EBE">
        <w:rPr>
          <w:rFonts w:ascii="TimesNewRoman" w:hAnsi="TimesNewRoman" w:cs="TimesNewRomanPSMT"/>
          <w:sz w:val="24"/>
          <w:szCs w:val="24"/>
        </w:rPr>
        <w:t>М.: Издательство «Экзамен» (Серия «</w:t>
      </w:r>
      <w:proofErr w:type="spellStart"/>
      <w:r w:rsidRPr="009A0EBE">
        <w:rPr>
          <w:rFonts w:ascii="TimesNewRoman" w:hAnsi="TimesNewRoman" w:cs="TimesNewRomanPSMT"/>
          <w:sz w:val="24"/>
          <w:szCs w:val="24"/>
        </w:rPr>
        <w:t>Учебно-методичсекий</w:t>
      </w:r>
      <w:proofErr w:type="spellEnd"/>
      <w:proofErr w:type="gramEnd"/>
    </w:p>
    <w:p w:rsidR="00671B1C" w:rsidRDefault="00671B1C" w:rsidP="00671B1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>комплект»).</w:t>
      </w:r>
    </w:p>
    <w:p w:rsidR="00671B1C" w:rsidRPr="00F23F30" w:rsidRDefault="00671B1C" w:rsidP="00671B1C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PSMT"/>
          <w:sz w:val="24"/>
          <w:szCs w:val="24"/>
          <w:lang w:val="ru-RU"/>
        </w:rPr>
      </w:pPr>
      <w:r w:rsidRPr="00F23F30">
        <w:rPr>
          <w:rFonts w:ascii="TimesNewRoman" w:hAnsi="TimesNewRoman" w:cs="TimesNewRomanPSMT"/>
          <w:sz w:val="24"/>
          <w:szCs w:val="24"/>
          <w:lang w:val="ru-RU"/>
        </w:rPr>
        <w:t>Русский язык. Методические рекомендации. 5 класс</w:t>
      </w:r>
      <w:proofErr w:type="gramStart"/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 :</w:t>
      </w:r>
      <w:proofErr w:type="gramEnd"/>
      <w:r w:rsidRPr="00F23F30">
        <w:rPr>
          <w:rFonts w:ascii="TimesNewRoman" w:hAnsi="TimesNewRoman" w:cs="TimesNewRomanPSMT"/>
          <w:sz w:val="24"/>
          <w:szCs w:val="24"/>
          <w:lang w:val="ru-RU"/>
        </w:rPr>
        <w:t xml:space="preserve"> пособие для учителей </w:t>
      </w:r>
      <w:proofErr w:type="spellStart"/>
      <w:r w:rsidRPr="00F23F30">
        <w:rPr>
          <w:rFonts w:ascii="TimesNewRoman" w:hAnsi="TimesNewRoman" w:cs="TimesNewRomanPSMT"/>
          <w:sz w:val="24"/>
          <w:szCs w:val="24"/>
          <w:lang w:val="ru-RU"/>
        </w:rPr>
        <w:t>общеобразоват</w:t>
      </w:r>
      <w:proofErr w:type="spellEnd"/>
      <w:r w:rsidRPr="00F23F30">
        <w:rPr>
          <w:rFonts w:ascii="TimesNewRoman" w:hAnsi="TimesNewRoman" w:cs="TimesNewRomanPSMT"/>
          <w:sz w:val="24"/>
          <w:szCs w:val="24"/>
          <w:lang w:val="ru-RU"/>
        </w:rPr>
        <w:t>.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>организаций /</w:t>
      </w:r>
      <w:r>
        <w:rPr>
          <w:rFonts w:ascii="TimesNewRoman" w:hAnsi="TimesNewRoman" w:cs="TimesNewRomanPSMT"/>
          <w:sz w:val="24"/>
          <w:szCs w:val="24"/>
        </w:rPr>
        <w:t xml:space="preserve"> </w:t>
      </w:r>
      <w:r w:rsidRPr="009A0EBE">
        <w:rPr>
          <w:rFonts w:ascii="TimesNewRoman" w:hAnsi="TimesNewRoman" w:cs="TimesNewRomanPSMT"/>
          <w:sz w:val="24"/>
          <w:szCs w:val="24"/>
        </w:rPr>
        <w:t xml:space="preserve">[Т. А. </w:t>
      </w:r>
      <w:proofErr w:type="spellStart"/>
      <w:r w:rsidRPr="009A0EBE">
        <w:rPr>
          <w:rFonts w:ascii="TimesNewRoman" w:hAnsi="TimesNewRoman" w:cs="TimesNewRomanPSMT"/>
          <w:sz w:val="24"/>
          <w:szCs w:val="24"/>
        </w:rPr>
        <w:t>Ладыженская</w:t>
      </w:r>
      <w:proofErr w:type="spellEnd"/>
      <w:r w:rsidRPr="009A0EBE">
        <w:rPr>
          <w:rFonts w:ascii="TimesNewRoman" w:hAnsi="TimesNewRoman" w:cs="TimesNewRomanPSMT"/>
          <w:sz w:val="24"/>
          <w:szCs w:val="24"/>
        </w:rPr>
        <w:t xml:space="preserve">, Л. А. </w:t>
      </w:r>
      <w:proofErr w:type="spellStart"/>
      <w:r w:rsidRPr="009A0EBE">
        <w:rPr>
          <w:rFonts w:ascii="TimesNewRoman" w:hAnsi="TimesNewRoman" w:cs="TimesNewRomanPSMT"/>
          <w:sz w:val="24"/>
          <w:szCs w:val="24"/>
        </w:rPr>
        <w:t>Тростенцова</w:t>
      </w:r>
      <w:proofErr w:type="spellEnd"/>
      <w:r w:rsidRPr="009A0EBE">
        <w:rPr>
          <w:rFonts w:ascii="TimesNewRoman" w:hAnsi="TimesNewRoman" w:cs="TimesNewRomanPSMT"/>
          <w:sz w:val="24"/>
          <w:szCs w:val="24"/>
        </w:rPr>
        <w:t>, М. Т. Баранов и др.]. — М</w:t>
      </w:r>
      <w:r>
        <w:rPr>
          <w:rFonts w:ascii="TimesNewRoman" w:hAnsi="TimesNewRoman" w:cs="TimesNewRomanPSMT"/>
          <w:sz w:val="24"/>
          <w:szCs w:val="24"/>
        </w:rPr>
        <w:t>.</w:t>
      </w:r>
      <w:r w:rsidRPr="009A0EBE">
        <w:rPr>
          <w:rFonts w:ascii="TimesNewRoman" w:hAnsi="TimesNewRoman" w:cs="TimesNewRomanPSMT"/>
          <w:sz w:val="24"/>
          <w:szCs w:val="24"/>
        </w:rPr>
        <w:t>: Просвещение.</w:t>
      </w:r>
    </w:p>
    <w:p w:rsidR="00671B1C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-BoldMT"/>
          <w:b/>
          <w:bCs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-BoldMT"/>
          <w:b/>
          <w:bCs/>
          <w:sz w:val="24"/>
          <w:szCs w:val="24"/>
        </w:rPr>
      </w:pPr>
      <w:r w:rsidRPr="009A0EBE">
        <w:rPr>
          <w:rFonts w:ascii="TimesNewRoman" w:hAnsi="TimesNewRoman" w:cs="TimesNewRomanPS-BoldMT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671B1C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proofErr w:type="spellStart"/>
      <w:r w:rsidRPr="009A0EBE">
        <w:rPr>
          <w:rFonts w:ascii="TimesNewRoman" w:hAnsi="TimesNewRoman" w:cs="TimesNewRomanPSMT"/>
          <w:sz w:val="24"/>
          <w:szCs w:val="24"/>
        </w:rPr>
        <w:t>www.edu.ru</w:t>
      </w:r>
      <w:proofErr w:type="spellEnd"/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>https://resh.edu.ru/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>https://do2.rcokoit.ru/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>https://uchebnik.mos.ru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PSMT"/>
          <w:sz w:val="24"/>
          <w:szCs w:val="24"/>
        </w:rPr>
      </w:pPr>
      <w:r w:rsidRPr="009A0EBE">
        <w:rPr>
          <w:rFonts w:ascii="TimesNewRoman" w:hAnsi="TimesNewRoman" w:cs="TimesNewRomanPSMT"/>
          <w:sz w:val="24"/>
          <w:szCs w:val="24"/>
        </w:rPr>
        <w:t>http://interneturok.ru/</w:t>
      </w:r>
    </w:p>
    <w:p w:rsidR="00671B1C" w:rsidRDefault="00224C56" w:rsidP="00671B1C">
      <w:pPr>
        <w:spacing w:after="0" w:line="360" w:lineRule="auto"/>
        <w:rPr>
          <w:rFonts w:ascii="TimesNewRoman" w:hAnsi="TimesNewRoman" w:cs="TimesNewRomanPSMT"/>
          <w:sz w:val="24"/>
          <w:szCs w:val="24"/>
        </w:rPr>
      </w:pPr>
      <w:hyperlink r:id="rId9" w:history="1">
        <w:r w:rsidR="00671B1C" w:rsidRPr="00463F6B">
          <w:rPr>
            <w:rStyle w:val="aff9"/>
            <w:rFonts w:ascii="TimesNewRoman" w:hAnsi="TimesNewRoman" w:cs="TimesNewRomanPSMT"/>
            <w:sz w:val="24"/>
            <w:szCs w:val="24"/>
          </w:rPr>
          <w:t>https://uchi.ru/</w:t>
        </w:r>
      </w:hyperlink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Default="00671B1C" w:rsidP="00671B1C">
      <w:pPr>
        <w:rPr>
          <w:rFonts w:ascii="TimesNewRoman" w:hAnsi="TimesNewRoman" w:cs="TimesNewRomanPSMT"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E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B1C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EBE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EBE">
        <w:rPr>
          <w:rFonts w:ascii="Times New Roman" w:hAnsi="Times New Roman" w:cs="Times New Roman"/>
          <w:sz w:val="24"/>
          <w:szCs w:val="24"/>
        </w:rPr>
        <w:t>Комплекты демонстрационных таблиц по русскому языку.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EBE">
        <w:rPr>
          <w:rFonts w:ascii="Times New Roman" w:hAnsi="Times New Roman" w:cs="Times New Roman"/>
          <w:sz w:val="24"/>
          <w:szCs w:val="24"/>
        </w:rPr>
        <w:t>Комплект словарей.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0EB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A0EBE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EBE">
        <w:rPr>
          <w:rFonts w:ascii="Times New Roman" w:hAnsi="Times New Roman" w:cs="Times New Roman"/>
          <w:sz w:val="24"/>
          <w:szCs w:val="24"/>
        </w:rPr>
        <w:t>Ноутбук.</w:t>
      </w:r>
    </w:p>
    <w:p w:rsidR="00671B1C" w:rsidRDefault="00671B1C" w:rsidP="0067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EBE">
        <w:rPr>
          <w:rFonts w:ascii="Times New Roman" w:hAnsi="Times New Roman" w:cs="Times New Roman"/>
          <w:sz w:val="24"/>
          <w:szCs w:val="24"/>
        </w:rPr>
        <w:t>Экран подвесной.</w:t>
      </w:r>
    </w:p>
    <w:p w:rsidR="00671B1C" w:rsidRPr="009A0EBE" w:rsidRDefault="00671B1C" w:rsidP="00671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B1C" w:rsidRPr="00050746" w:rsidRDefault="00671B1C" w:rsidP="00671B1C">
      <w:pPr>
        <w:rPr>
          <w:rFonts w:ascii="Times New Roman" w:hAnsi="Times New Roman" w:cs="Times New Roman"/>
          <w:sz w:val="24"/>
          <w:szCs w:val="24"/>
        </w:rPr>
      </w:pPr>
      <w:r w:rsidRPr="009A0EBE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</w:p>
    <w:sectPr w:rsidR="00671B1C" w:rsidRPr="00050746" w:rsidSect="00C57EFF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9F" w:rsidRDefault="00F44A9F" w:rsidP="00DA141B">
      <w:pPr>
        <w:spacing w:after="0" w:line="240" w:lineRule="auto"/>
      </w:pPr>
      <w:r>
        <w:separator/>
      </w:r>
    </w:p>
  </w:endnote>
  <w:endnote w:type="continuationSeparator" w:id="0">
    <w:p w:rsidR="00F44A9F" w:rsidRDefault="00F44A9F" w:rsidP="00DA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98782"/>
      <w:docPartObj>
        <w:docPartGallery w:val="Page Numbers (Bottom of Page)"/>
        <w:docPartUnique/>
      </w:docPartObj>
    </w:sdtPr>
    <w:sdtContent>
      <w:p w:rsidR="00A80A1D" w:rsidRDefault="00224C56">
        <w:pPr>
          <w:pStyle w:val="a8"/>
          <w:jc w:val="right"/>
        </w:pPr>
        <w:fldSimple w:instr=" PAGE   \* MERGEFORMAT ">
          <w:r w:rsidR="00D2551D">
            <w:rPr>
              <w:noProof/>
            </w:rPr>
            <w:t>2</w:t>
          </w:r>
        </w:fldSimple>
      </w:p>
    </w:sdtContent>
  </w:sdt>
  <w:p w:rsidR="00A80A1D" w:rsidRDefault="00A80A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9F" w:rsidRDefault="00F44A9F" w:rsidP="00DA141B">
      <w:pPr>
        <w:spacing w:after="0" w:line="240" w:lineRule="auto"/>
      </w:pPr>
      <w:r>
        <w:separator/>
      </w:r>
    </w:p>
  </w:footnote>
  <w:footnote w:type="continuationSeparator" w:id="0">
    <w:p w:rsidR="00F44A9F" w:rsidRDefault="00F44A9F" w:rsidP="00DA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CA689D"/>
    <w:multiLevelType w:val="hybridMultilevel"/>
    <w:tmpl w:val="B3044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93A"/>
    <w:rsid w:val="00035D44"/>
    <w:rsid w:val="00045304"/>
    <w:rsid w:val="00050746"/>
    <w:rsid w:val="000E3AEA"/>
    <w:rsid w:val="001411FA"/>
    <w:rsid w:val="00172E19"/>
    <w:rsid w:val="001B4E89"/>
    <w:rsid w:val="00224C56"/>
    <w:rsid w:val="002F2045"/>
    <w:rsid w:val="00356CE6"/>
    <w:rsid w:val="00495F6E"/>
    <w:rsid w:val="004C2B24"/>
    <w:rsid w:val="00533F84"/>
    <w:rsid w:val="00540CB0"/>
    <w:rsid w:val="005E7FFB"/>
    <w:rsid w:val="005F5383"/>
    <w:rsid w:val="00671B1C"/>
    <w:rsid w:val="00691DE2"/>
    <w:rsid w:val="006E6EA0"/>
    <w:rsid w:val="00715FDD"/>
    <w:rsid w:val="0079093A"/>
    <w:rsid w:val="007C72D6"/>
    <w:rsid w:val="007E39B8"/>
    <w:rsid w:val="007E4B26"/>
    <w:rsid w:val="00893E97"/>
    <w:rsid w:val="008D396D"/>
    <w:rsid w:val="00940E61"/>
    <w:rsid w:val="00972858"/>
    <w:rsid w:val="00983E38"/>
    <w:rsid w:val="009B3AF4"/>
    <w:rsid w:val="00A44CAC"/>
    <w:rsid w:val="00A80A1D"/>
    <w:rsid w:val="00AE5E49"/>
    <w:rsid w:val="00AF7663"/>
    <w:rsid w:val="00B01ED8"/>
    <w:rsid w:val="00BB0887"/>
    <w:rsid w:val="00C57EFF"/>
    <w:rsid w:val="00D2551D"/>
    <w:rsid w:val="00D33F3A"/>
    <w:rsid w:val="00DA141B"/>
    <w:rsid w:val="00DD4150"/>
    <w:rsid w:val="00F4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40CB0"/>
  </w:style>
  <w:style w:type="paragraph" w:styleId="1">
    <w:name w:val="heading 1"/>
    <w:basedOn w:val="a1"/>
    <w:link w:val="10"/>
    <w:uiPriority w:val="9"/>
    <w:qFormat/>
    <w:rsid w:val="002F2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1"/>
    <w:link w:val="22"/>
    <w:uiPriority w:val="9"/>
    <w:qFormat/>
    <w:rsid w:val="002F2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045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453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453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53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53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53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53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F2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2F2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1"/>
    <w:uiPriority w:val="99"/>
    <w:semiHidden/>
    <w:unhideWhenUsed/>
    <w:rsid w:val="002F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2"/>
    <w:rsid w:val="002F2045"/>
  </w:style>
  <w:style w:type="character" w:customStyle="1" w:styleId="32">
    <w:name w:val="Заголовок 3 Знак"/>
    <w:basedOn w:val="a2"/>
    <w:link w:val="31"/>
    <w:uiPriority w:val="9"/>
    <w:rsid w:val="0004530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04530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4530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04530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045304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45304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0453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6">
    <w:name w:val="header"/>
    <w:basedOn w:val="a1"/>
    <w:link w:val="a7"/>
    <w:uiPriority w:val="99"/>
    <w:unhideWhenUsed/>
    <w:rsid w:val="0004530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045304"/>
    <w:rPr>
      <w:rFonts w:eastAsiaTheme="minorEastAsia"/>
      <w:lang w:val="en-US"/>
    </w:rPr>
  </w:style>
  <w:style w:type="paragraph" w:styleId="a8">
    <w:name w:val="footer"/>
    <w:basedOn w:val="a1"/>
    <w:link w:val="a9"/>
    <w:uiPriority w:val="99"/>
    <w:unhideWhenUsed/>
    <w:rsid w:val="0004530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9">
    <w:name w:val="Нижний колонтитул Знак"/>
    <w:basedOn w:val="a2"/>
    <w:link w:val="a8"/>
    <w:uiPriority w:val="99"/>
    <w:rsid w:val="00045304"/>
    <w:rPr>
      <w:rFonts w:eastAsiaTheme="minorEastAsia"/>
      <w:lang w:val="en-US"/>
    </w:rPr>
  </w:style>
  <w:style w:type="paragraph" w:styleId="aa">
    <w:name w:val="No Spacing"/>
    <w:uiPriority w:val="1"/>
    <w:qFormat/>
    <w:rsid w:val="00045304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0453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2"/>
    <w:link w:val="ab"/>
    <w:uiPriority w:val="10"/>
    <w:rsid w:val="00045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0453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2"/>
    <w:link w:val="ad"/>
    <w:uiPriority w:val="11"/>
    <w:rsid w:val="000453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List Paragraph"/>
    <w:basedOn w:val="a1"/>
    <w:uiPriority w:val="34"/>
    <w:qFormat/>
    <w:rsid w:val="00045304"/>
    <w:pPr>
      <w:ind w:left="720"/>
      <w:contextualSpacing/>
    </w:pPr>
    <w:rPr>
      <w:rFonts w:eastAsiaTheme="minorEastAsia"/>
      <w:lang w:val="en-US"/>
    </w:rPr>
  </w:style>
  <w:style w:type="paragraph" w:styleId="af0">
    <w:name w:val="Body Text"/>
    <w:basedOn w:val="a1"/>
    <w:link w:val="af1"/>
    <w:uiPriority w:val="99"/>
    <w:unhideWhenUsed/>
    <w:rsid w:val="00045304"/>
    <w:pPr>
      <w:spacing w:after="120"/>
    </w:pPr>
    <w:rPr>
      <w:rFonts w:eastAsiaTheme="minorEastAsia"/>
      <w:lang w:val="en-US"/>
    </w:rPr>
  </w:style>
  <w:style w:type="character" w:customStyle="1" w:styleId="af1">
    <w:name w:val="Основной текст Знак"/>
    <w:basedOn w:val="a2"/>
    <w:link w:val="af0"/>
    <w:uiPriority w:val="99"/>
    <w:rsid w:val="00045304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045304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045304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045304"/>
    <w:pPr>
      <w:spacing w:after="120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045304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045304"/>
    <w:pPr>
      <w:ind w:left="360" w:hanging="360"/>
      <w:contextualSpacing/>
    </w:pPr>
    <w:rPr>
      <w:rFonts w:eastAsiaTheme="minorEastAsia"/>
      <w:lang w:val="en-US"/>
    </w:rPr>
  </w:style>
  <w:style w:type="paragraph" w:styleId="25">
    <w:name w:val="List 2"/>
    <w:basedOn w:val="a1"/>
    <w:uiPriority w:val="99"/>
    <w:unhideWhenUsed/>
    <w:rsid w:val="00045304"/>
    <w:pPr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045304"/>
    <w:pPr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045304"/>
    <w:pPr>
      <w:numPr>
        <w:numId w:val="1"/>
      </w:numPr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045304"/>
    <w:pPr>
      <w:numPr>
        <w:numId w:val="2"/>
      </w:numPr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045304"/>
    <w:pPr>
      <w:numPr>
        <w:numId w:val="3"/>
      </w:numPr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045304"/>
    <w:pPr>
      <w:numPr>
        <w:numId w:val="5"/>
      </w:numPr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045304"/>
    <w:pPr>
      <w:numPr>
        <w:numId w:val="6"/>
      </w:numPr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045304"/>
    <w:pPr>
      <w:numPr>
        <w:numId w:val="7"/>
      </w:numPr>
      <w:contextualSpacing/>
    </w:pPr>
    <w:rPr>
      <w:rFonts w:eastAsiaTheme="minorEastAsia"/>
      <w:lang w:val="en-US"/>
    </w:rPr>
  </w:style>
  <w:style w:type="paragraph" w:styleId="af3">
    <w:name w:val="List Continue"/>
    <w:basedOn w:val="a1"/>
    <w:uiPriority w:val="99"/>
    <w:unhideWhenUsed/>
    <w:rsid w:val="00045304"/>
    <w:pPr>
      <w:spacing w:after="120"/>
      <w:ind w:left="360"/>
      <w:contextualSpacing/>
    </w:pPr>
    <w:rPr>
      <w:rFonts w:eastAsiaTheme="minorEastAsia"/>
      <w:lang w:val="en-US"/>
    </w:rPr>
  </w:style>
  <w:style w:type="paragraph" w:styleId="26">
    <w:name w:val="List Continue 2"/>
    <w:basedOn w:val="a1"/>
    <w:uiPriority w:val="99"/>
    <w:unhideWhenUsed/>
    <w:rsid w:val="00045304"/>
    <w:pPr>
      <w:spacing w:after="120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045304"/>
    <w:pPr>
      <w:spacing w:after="120"/>
      <w:ind w:left="1080"/>
      <w:contextualSpacing/>
    </w:pPr>
    <w:rPr>
      <w:rFonts w:eastAsiaTheme="minorEastAsia"/>
      <w:lang w:val="en-US"/>
    </w:rPr>
  </w:style>
  <w:style w:type="paragraph" w:styleId="af4">
    <w:name w:val="macro"/>
    <w:link w:val="af5"/>
    <w:uiPriority w:val="99"/>
    <w:unhideWhenUsed/>
    <w:rsid w:val="0004530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045304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045304"/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045304"/>
    <w:rPr>
      <w:rFonts w:eastAsiaTheme="minorEastAsia"/>
      <w:i/>
      <w:iCs/>
      <w:color w:val="000000" w:themeColor="text1"/>
      <w:lang w:val="en-US"/>
    </w:rPr>
  </w:style>
  <w:style w:type="paragraph" w:styleId="af6">
    <w:name w:val="caption"/>
    <w:basedOn w:val="a1"/>
    <w:next w:val="a1"/>
    <w:uiPriority w:val="35"/>
    <w:semiHidden/>
    <w:unhideWhenUsed/>
    <w:qFormat/>
    <w:rsid w:val="0004530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character" w:styleId="af7">
    <w:name w:val="Strong"/>
    <w:basedOn w:val="a2"/>
    <w:uiPriority w:val="22"/>
    <w:qFormat/>
    <w:rsid w:val="00045304"/>
    <w:rPr>
      <w:b/>
      <w:bCs/>
    </w:rPr>
  </w:style>
  <w:style w:type="character" w:styleId="af8">
    <w:name w:val="Emphasis"/>
    <w:basedOn w:val="a2"/>
    <w:uiPriority w:val="20"/>
    <w:qFormat/>
    <w:rsid w:val="00045304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04530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afa">
    <w:name w:val="Выделенная цитата Знак"/>
    <w:basedOn w:val="a2"/>
    <w:link w:val="af9"/>
    <w:uiPriority w:val="30"/>
    <w:rsid w:val="00045304"/>
    <w:rPr>
      <w:rFonts w:eastAsiaTheme="minorEastAsia"/>
      <w:b/>
      <w:bCs/>
      <w:i/>
      <w:iCs/>
      <w:color w:val="4F81BD" w:themeColor="accent1"/>
      <w:lang w:val="en-US"/>
    </w:rPr>
  </w:style>
  <w:style w:type="character" w:styleId="afb">
    <w:name w:val="Subtle Emphasis"/>
    <w:basedOn w:val="a2"/>
    <w:uiPriority w:val="19"/>
    <w:qFormat/>
    <w:rsid w:val="00045304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045304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045304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045304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045304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04530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table" w:styleId="aff1">
    <w:name w:val="Table Grid"/>
    <w:basedOn w:val="a3"/>
    <w:uiPriority w:val="59"/>
    <w:rsid w:val="0004530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045304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045304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045304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045304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045304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045304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045304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0453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0453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04530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04530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04530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04530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04530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04530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04530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04530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9">
    <w:name w:val="Hyperlink"/>
    <w:basedOn w:val="a2"/>
    <w:uiPriority w:val="99"/>
    <w:unhideWhenUsed/>
    <w:rsid w:val="00671B1C"/>
    <w:rPr>
      <w:color w:val="0000FF" w:themeColor="hyperlink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D2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D2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4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718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1106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29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89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98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178">
              <w:marLeft w:val="0"/>
              <w:marRight w:val="0"/>
              <w:marTop w:val="0"/>
              <w:marBottom w:val="0"/>
              <w:divBdr>
                <w:top w:val="dashed" w:sz="4" w:space="5" w:color="FF0000"/>
                <w:left w:val="dashed" w:sz="4" w:space="5" w:color="FF0000"/>
                <w:bottom w:val="dashed" w:sz="4" w:space="5" w:color="FF0000"/>
                <w:right w:val="dashed" w:sz="4" w:space="5" w:color="FF0000"/>
              </w:divBdr>
            </w:div>
          </w:divsChild>
        </w:div>
        <w:div w:id="1302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11861</Words>
  <Characters>67613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2022-10-14T17:43:00Z</cp:lastPrinted>
  <dcterms:created xsi:type="dcterms:W3CDTF">2022-09-15T14:58:00Z</dcterms:created>
  <dcterms:modified xsi:type="dcterms:W3CDTF">2022-10-17T08:36:00Z</dcterms:modified>
</cp:coreProperties>
</file>